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B61DB" w14:textId="77777777" w:rsidR="001E3601" w:rsidRDefault="00000000">
      <w:pPr>
        <w:jc w:val="center"/>
      </w:pPr>
      <w:r>
        <w:rPr>
          <w:noProof/>
        </w:rPr>
        <w:drawing>
          <wp:inline distT="0" distB="0" distL="0" distR="0" wp14:anchorId="47713027" wp14:editId="7C7E069C">
            <wp:extent cx="1747186" cy="1037392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rt Tennis Academy logo(4)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60893" cy="104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5FD62" w14:textId="77777777" w:rsidR="001E3601" w:rsidRDefault="00000000">
      <w:pPr>
        <w:jc w:val="center"/>
      </w:pPr>
      <w:r>
        <w:rPr>
          <w:b/>
          <w:sz w:val="36"/>
        </w:rPr>
        <w:t>Thorneside Tennis Club</w:t>
      </w:r>
      <w:r>
        <w:rPr>
          <w:b/>
          <w:sz w:val="36"/>
        </w:rPr>
        <w:br/>
        <w:t>Enrolment Form</w:t>
      </w:r>
    </w:p>
    <w:p w14:paraId="0BD63E98" w14:textId="77777777" w:rsidR="001E3601" w:rsidRDefault="001E3601"/>
    <w:p w14:paraId="352C0438" w14:textId="77777777" w:rsidR="001E3601" w:rsidRDefault="00000000">
      <w:r>
        <w:rPr>
          <w:b/>
          <w:sz w:val="28"/>
        </w:rPr>
        <w:t>PLAYER DETAILS</w:t>
      </w:r>
    </w:p>
    <w:p w14:paraId="74AA9841" w14:textId="77777777" w:rsidR="001E3601" w:rsidRDefault="00000000">
      <w:r>
        <w:t>Player Full Name: __________________________________________</w:t>
      </w:r>
    </w:p>
    <w:p w14:paraId="4F9FF37E" w14:textId="77777777" w:rsidR="001E3601" w:rsidRDefault="00000000">
      <w:r>
        <w:t>Date of Birth: __________________________________________</w:t>
      </w:r>
    </w:p>
    <w:p w14:paraId="464D089B" w14:textId="77777777" w:rsidR="001E3601" w:rsidRDefault="00000000">
      <w:r>
        <w:t>Age: __________________________________________</w:t>
      </w:r>
    </w:p>
    <w:p w14:paraId="1450085D" w14:textId="77777777" w:rsidR="001E3601" w:rsidRDefault="00000000">
      <w:r>
        <w:t>School: __________________________________________</w:t>
      </w:r>
    </w:p>
    <w:p w14:paraId="5D5D9A65" w14:textId="77777777" w:rsidR="001E3601" w:rsidRDefault="00000000">
      <w:r>
        <w:t>Medical Conditions / Allergies: __________________________________________</w:t>
      </w:r>
    </w:p>
    <w:p w14:paraId="6AF900E3" w14:textId="77777777" w:rsidR="001E3601" w:rsidRDefault="00000000">
      <w:r>
        <w:t>Tennis Experience Level: Beginner / Intermediate / Advanced</w:t>
      </w:r>
    </w:p>
    <w:p w14:paraId="6DA3E964" w14:textId="77777777" w:rsidR="001E3601" w:rsidRDefault="001E3601"/>
    <w:p w14:paraId="443D94F1" w14:textId="77777777" w:rsidR="001E3601" w:rsidRDefault="00000000">
      <w:r>
        <w:rPr>
          <w:b/>
          <w:sz w:val="28"/>
        </w:rPr>
        <w:t>PARENT / GUARDIAN DETAILS</w:t>
      </w:r>
    </w:p>
    <w:p w14:paraId="0987C5E2" w14:textId="77777777" w:rsidR="001E3601" w:rsidRDefault="00000000">
      <w:r>
        <w:t>Parent/Guardian Name: __________________________________________</w:t>
      </w:r>
    </w:p>
    <w:p w14:paraId="38BF2AE5" w14:textId="77777777" w:rsidR="001E3601" w:rsidRDefault="00000000">
      <w:r>
        <w:t>Phone Number: __________________________________________</w:t>
      </w:r>
    </w:p>
    <w:p w14:paraId="18DD6B16" w14:textId="77777777" w:rsidR="001E3601" w:rsidRDefault="00000000">
      <w:r>
        <w:t>Email Address: __________________________________________</w:t>
      </w:r>
    </w:p>
    <w:p w14:paraId="0161E0F2" w14:textId="77777777" w:rsidR="001E3601" w:rsidRDefault="00000000">
      <w:r>
        <w:t>Home Address: __________________________________________</w:t>
      </w:r>
    </w:p>
    <w:p w14:paraId="22FF4F00" w14:textId="77777777" w:rsidR="001E3601" w:rsidRDefault="00000000">
      <w:r>
        <w:t>Emergency Contact Name &amp; Number: __________________________________________</w:t>
      </w:r>
    </w:p>
    <w:p w14:paraId="3786777D" w14:textId="77777777" w:rsidR="001E3601" w:rsidRDefault="001E3601"/>
    <w:p w14:paraId="3CA2B623" w14:textId="77777777" w:rsidR="001E3601" w:rsidRDefault="00000000">
      <w:r>
        <w:rPr>
          <w:b/>
          <w:sz w:val="28"/>
        </w:rPr>
        <w:t>PROGRAM DETAILS</w:t>
      </w:r>
    </w:p>
    <w:p w14:paraId="49323607" w14:textId="77777777" w:rsidR="001E3601" w:rsidRDefault="00000000">
      <w:r>
        <w:t>Program / Class: __________________________________________</w:t>
      </w:r>
    </w:p>
    <w:p w14:paraId="06BB0AF5" w14:textId="52C68B3D" w:rsidR="001E3601" w:rsidRDefault="00000000">
      <w:r>
        <w:t>Day &amp; Time: __________________________________________</w:t>
      </w:r>
    </w:p>
    <w:p w14:paraId="50A0170B" w14:textId="77777777" w:rsidR="001E3601" w:rsidRDefault="00000000">
      <w:r>
        <w:rPr>
          <w:b/>
          <w:sz w:val="28"/>
        </w:rPr>
        <w:lastRenderedPageBreak/>
        <w:t>PAYMENT DETAILS</w:t>
      </w:r>
    </w:p>
    <w:p w14:paraId="28A0EA1F" w14:textId="328340AB" w:rsidR="001E3601" w:rsidRDefault="00000000">
      <w:r>
        <w:t xml:space="preserve">Account Name: Smart Tennis </w:t>
      </w:r>
      <w:r w:rsidR="006A6AE7">
        <w:t>Pty Ltd</w:t>
      </w:r>
    </w:p>
    <w:p w14:paraId="40427B08" w14:textId="77777777" w:rsidR="001E3601" w:rsidRDefault="00000000">
      <w:r>
        <w:t>Bank: Commonwealth Bank</w:t>
      </w:r>
    </w:p>
    <w:p w14:paraId="5176BE98" w14:textId="77777777" w:rsidR="001E3601" w:rsidRDefault="00000000">
      <w:r>
        <w:t>BSB: 064-130</w:t>
      </w:r>
    </w:p>
    <w:p w14:paraId="537A9B25" w14:textId="77777777" w:rsidR="001E3601" w:rsidRDefault="00000000">
      <w:r>
        <w:t>Account Number: 1121 6187</w:t>
      </w:r>
    </w:p>
    <w:p w14:paraId="219EB0B0" w14:textId="77777777" w:rsidR="001E3601" w:rsidRDefault="001E3601"/>
    <w:p w14:paraId="5FED0609" w14:textId="77777777" w:rsidR="001E3601" w:rsidRDefault="00000000">
      <w:r>
        <w:rPr>
          <w:b/>
          <w:sz w:val="28"/>
        </w:rPr>
        <w:t>TERMS &amp; CONDITIONS</w:t>
      </w:r>
    </w:p>
    <w:p w14:paraId="230D66A8" w14:textId="6B72666D" w:rsidR="001E3601" w:rsidRDefault="00000000">
      <w:r>
        <w:br/>
        <w:t>SMART TENNIS ACADEMY – TERMS &amp; CONDITIONS</w:t>
      </w:r>
      <w:r>
        <w:br/>
      </w:r>
      <w:r>
        <w:br/>
        <w:t>These Terms &amp; Conditions apply to all coaching programs conducted by Smart Tennis Academy at both Thorneside Tennis Club and Daisy Hill State School Tennis Courts.</w:t>
      </w:r>
      <w:r>
        <w:br/>
      </w:r>
      <w:r>
        <w:br/>
        <w:t>1. ENROLMENT</w:t>
      </w:r>
      <w:r>
        <w:br/>
        <w:t>• Enrolments are ongoing unless otherwise advised.</w:t>
      </w:r>
      <w:r>
        <w:br/>
        <w:t>• A student’s position in a class is only secured once payment has been received.</w:t>
      </w:r>
      <w:r>
        <w:br/>
        <w:t>• Smart Tennis Academy reserves the right to adjust class times, coaches, or groupings where necessary.</w:t>
      </w:r>
      <w:r>
        <w:br/>
      </w:r>
      <w:r>
        <w:br/>
        <w:t>2. PAYMENTS</w:t>
      </w:r>
      <w:r>
        <w:br/>
        <w:t>• Lesson fees must be paid in advance unless otherwise arranged.</w:t>
      </w:r>
      <w:r>
        <w:br/>
        <w:t>• Invoices must be paid by the due date stated on the invoice.</w:t>
      </w:r>
      <w:r>
        <w:br/>
        <w:t>• Unpaid fees may result in suspension from classes.</w:t>
      </w:r>
      <w:r>
        <w:br/>
      </w:r>
      <w:r>
        <w:br/>
        <w:t>3. REFUND POLICY</w:t>
      </w:r>
      <w:r>
        <w:br/>
        <w:t xml:space="preserve">• Refunds are not provided for missed classes due to personal reasons, </w:t>
      </w:r>
      <w:r w:rsidR="006A6AE7">
        <w:t xml:space="preserve">wet weather, </w:t>
      </w:r>
      <w:r>
        <w:t>holidays,</w:t>
      </w:r>
      <w:r w:rsidR="006A6AE7">
        <w:t xml:space="preserve"> sickness</w:t>
      </w:r>
      <w:r>
        <w:t xml:space="preserve"> or scheduling conflicts.</w:t>
      </w:r>
      <w:r>
        <w:br/>
        <w:t>• Refunds may only be considered in exceptional circumstances at the discretion of Smart Tennis Academy.</w:t>
      </w:r>
      <w:r>
        <w:br/>
        <w:t xml:space="preserve">• If a program is cancelled by Smart Tennis Academy, a credit or </w:t>
      </w:r>
      <w:r w:rsidR="006A6AE7">
        <w:t>make up lesson</w:t>
      </w:r>
      <w:r>
        <w:t xml:space="preserve"> will be offered.</w:t>
      </w:r>
      <w:r>
        <w:br/>
      </w:r>
      <w:r>
        <w:br/>
        <w:t>4. MAKE-UP POLICY</w:t>
      </w:r>
      <w:r>
        <w:br/>
        <w:t>• One make-up lesson per term may be offered for missed group lessons if sufficient notice is provided.</w:t>
      </w:r>
      <w:r>
        <w:br/>
        <w:t>• Make-up lessons are subject to availability and are not guaranteed.</w:t>
      </w:r>
      <w:r>
        <w:br/>
        <w:t>• No credits or refunds are provided for missed make-up lessons.</w:t>
      </w:r>
      <w:r>
        <w:br/>
      </w:r>
      <w:r>
        <w:br/>
      </w:r>
      <w:r>
        <w:lastRenderedPageBreak/>
        <w:t>5. WET WEATHER POLICY</w:t>
      </w:r>
      <w:r>
        <w:br/>
        <w:t>• Lessons may continue during light rain at the coach’s discretion.</w:t>
      </w:r>
      <w:r>
        <w:br/>
        <w:t>• If courts are unsafe or weather conditions are unsuitable, classes may be cancelled.</w:t>
      </w:r>
      <w:r>
        <w:br/>
        <w:t>• Families will be notified by SMS, WhatsApp, or email where possible.</w:t>
      </w:r>
      <w:r>
        <w:br/>
        <w:t>• Wet weather make-up lessons will be provided in accordance with the academy’s policy.</w:t>
      </w:r>
      <w:r>
        <w:br/>
      </w:r>
      <w:r>
        <w:br/>
        <w:t>6. NO SHOW POLICY</w:t>
      </w:r>
      <w:r>
        <w:br/>
        <w:t>• If a student fails to attend a lesson without notice, the lesson fee remains payable.</w:t>
      </w:r>
      <w:r>
        <w:br/>
        <w:t xml:space="preserve">• No </w:t>
      </w:r>
      <w:r w:rsidR="00D32A66">
        <w:t>make up</w:t>
      </w:r>
      <w:r>
        <w:t xml:space="preserve"> or credits will be provided for non-attendance without prior notice.</w:t>
      </w:r>
      <w:r>
        <w:br/>
      </w:r>
      <w:r>
        <w:br/>
        <w:t>7. BEHAVIOUR &amp; SAFETY</w:t>
      </w:r>
      <w:r>
        <w:br/>
        <w:t>• Students are expected to behave respectfully towards coaches, staff, and other players.</w:t>
      </w:r>
      <w:r>
        <w:br/>
        <w:t>• Smart Tennis Academy reserves the right to remove any participant displaying unsafe or inappropriate behaviour.</w:t>
      </w:r>
      <w:r>
        <w:br/>
        <w:t>• Parents/guardians are responsible for supervising children before and after lessons.</w:t>
      </w:r>
      <w:r>
        <w:br/>
      </w:r>
      <w:r>
        <w:br/>
        <w:t>8. LIABILITY</w:t>
      </w:r>
      <w:r>
        <w:br/>
        <w:t>• Participation in tennis activities is at the participant’s own risk.</w:t>
      </w:r>
      <w:r>
        <w:br/>
        <w:t>• Smart Tennis Academy is not responsible for loss, theft, injury, or damage occurring at the venues.</w:t>
      </w:r>
      <w:r>
        <w:br/>
      </w:r>
      <w:r>
        <w:br/>
        <w:t>9. PHOTOS &amp; MEDIA</w:t>
      </w:r>
      <w:r>
        <w:br/>
        <w:t>• Photos or videos may occasionally be used for promotional purposes unless parents/guardians advise otherwise in writing.</w:t>
      </w:r>
      <w:r>
        <w:br/>
      </w:r>
      <w:r>
        <w:br/>
        <w:t>10. AGREEMENT</w:t>
      </w:r>
      <w:r>
        <w:br/>
        <w:t>• By enrolling in Smart Tennis Academy programs, participants agree to these Terms &amp; Conditions.</w:t>
      </w:r>
      <w:r>
        <w:br/>
      </w:r>
    </w:p>
    <w:p w14:paraId="5427F746" w14:textId="77777777" w:rsidR="001E3601" w:rsidRDefault="001E3601"/>
    <w:p w14:paraId="1C4613C5" w14:textId="77777777" w:rsidR="001E3601" w:rsidRDefault="00000000">
      <w:r>
        <w:t>Parent/Guardian Signature: ________________________________</w:t>
      </w:r>
      <w:r>
        <w:br/>
        <w:t>Date: ________________________________</w:t>
      </w:r>
    </w:p>
    <w:sectPr w:rsidR="001E360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408879">
    <w:abstractNumId w:val="8"/>
  </w:num>
  <w:num w:numId="2" w16cid:durableId="1765111281">
    <w:abstractNumId w:val="6"/>
  </w:num>
  <w:num w:numId="3" w16cid:durableId="1232160792">
    <w:abstractNumId w:val="5"/>
  </w:num>
  <w:num w:numId="4" w16cid:durableId="368654646">
    <w:abstractNumId w:val="4"/>
  </w:num>
  <w:num w:numId="5" w16cid:durableId="439028862">
    <w:abstractNumId w:val="7"/>
  </w:num>
  <w:num w:numId="6" w16cid:durableId="1428309890">
    <w:abstractNumId w:val="3"/>
  </w:num>
  <w:num w:numId="7" w16cid:durableId="1774281741">
    <w:abstractNumId w:val="2"/>
  </w:num>
  <w:num w:numId="8" w16cid:durableId="2005158697">
    <w:abstractNumId w:val="1"/>
  </w:num>
  <w:num w:numId="9" w16cid:durableId="1936788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3601"/>
    <w:rsid w:val="0029639D"/>
    <w:rsid w:val="00326F90"/>
    <w:rsid w:val="003D5209"/>
    <w:rsid w:val="006A6AE7"/>
    <w:rsid w:val="00AA1D8D"/>
    <w:rsid w:val="00B47730"/>
    <w:rsid w:val="00C56CA0"/>
    <w:rsid w:val="00CB0664"/>
    <w:rsid w:val="00D32A6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FAE412"/>
  <w14:defaultImageDpi w14:val="300"/>
  <w15:docId w15:val="{4FDADA9D-7BC8-452F-82D1-4BFA44DA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KARABIYIKOGLU, Merve</cp:lastModifiedBy>
  <cp:revision>3</cp:revision>
  <dcterms:created xsi:type="dcterms:W3CDTF">2013-12-23T23:15:00Z</dcterms:created>
  <dcterms:modified xsi:type="dcterms:W3CDTF">2026-05-19T02:09:00Z</dcterms:modified>
  <cp:category/>
</cp:coreProperties>
</file>